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书名：勇于思考的魔力</w:t>
      </w:r>
    </w:p>
    <w:p>
      <w:r>
        <w:t>作者：（美）大卫·施瓦兹（David J. Schwartz）著；杨阳，赵朋译</w:t>
      </w:r>
    </w:p>
    <w:p>
      <w:r>
        <w:t>出版社：北京：北京工业大学出版社</w:t>
      </w:r>
    </w:p>
    <w:p>
      <w:r>
        <w:t>出版日期：2003.07</w:t>
      </w:r>
    </w:p>
    <w:p>
      <w:r>
        <w:t>总页数：318</w:t>
      </w:r>
    </w:p>
    <w:p>
      <w:r>
        <w:t>更多请访问教客网: www.jiaokey.com</w:t>
      </w:r>
    </w:p>
    <w:p>
      <w:r>
        <w:t>勇于思考的魔力 评论地址：https://www.jiaokey.com/book/detail/11150070.html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