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英汉对照医学英语教程</w:t>
      </w:r>
    </w:p>
    <w:p>
      <w:r>
        <w:rPr>
          <w:rFonts w:ascii="宋体" w:hAnsi="宋体" w:eastAsia="宋体"/>
          <w:sz w:val="24"/>
        </w:rPr>
        <w:t>崔以泰，杨光午主编译；陈龙龙，潘月贞，张琳，孙新泉，杨旭东编译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英汉对照医学英语教程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崔以泰，杨光午主编译；陈龙龙，潘月贞，张琳，孙新泉，杨旭东编译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本书出售、求购地址：https://www.jiaokey.com/book/detail/11150022.html</w:t>
      </w:r>
    </w:p>
    <w:p>
      <w:r>
        <w:t>更多相关图书推荐：https://www.jiaokey.com</w:t>
      </w:r>
    </w:p>
    <w:p>
      <w:r>
        <w:t>崔以泰，杨光午主编译；陈龙龙，潘月贞，张琳，孙新泉，杨旭东编译 其他作品：https://www.jiaokey.com/tag/崔以泰，杨光午主编译；陈龙龙，潘月贞，张琳，孙新泉，杨旭东编译.html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关键词搜索：https://www.jiaokey.com/tag/英汉对照医学英语教程.html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