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书名：印刷企业管理技术文选  北京印刷学院83级企业管理干部专修科</w:t>
      </w:r>
    </w:p>
    <w:p>
      <w:r>
        <w:t>作者：魏志刚等编</w:t>
      </w:r>
    </w:p>
    <w:p>
      <w:r>
        <w:t>出版社：北京：印刷工业出版社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印刷企业管理技术文选  北京印刷学院83级企业管理干部专修科 评论地址：https://www.jiaokey.com/book/detail/11150005.html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