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书名：弈径</w:t>
      </w:r>
    </w:p>
    <w:p>
      <w:r>
        <w:t>作者：</w:t>
      </w:r>
    </w:p>
    <w:p>
      <w:r>
        <w:t>出版社：新华书店首都发行所,1988.06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弈径 评论地址：https://www.jiaokey.com/book/detail/11149984.html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