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艺术的故事  从史前到印象派的西方艺术</w:t>
      </w:r>
    </w:p>
    <w:p>
      <w:r>
        <w:rPr>
          <w:rFonts w:ascii="宋体" w:hAnsi="宋体" w:eastAsia="宋体"/>
          <w:sz w:val="24"/>
        </w:rPr>
        <w:t>姚宏翔著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艺术的故事  从史前到印象派的西方艺术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姚宏翔著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本书出售、求购地址：https://www.jiaokey.com/book/detail/11149973.html</w:t>
      </w:r>
    </w:p>
    <w:p>
      <w:r>
        <w:t>更多相关图书推荐：https://www.jiaokey.com</w:t>
      </w:r>
    </w:p>
    <w:p>
      <w:r>
        <w:t>姚宏翔著 其他作品：https://www.jiaokey.com/tag/姚宏翔著.html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关键词搜索：https://www.jiaokey.com/tag/艺术的故事  从史前到印象派的西方艺术.html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