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书名：医疗服务机构质量体系建立与审核探索</w:t>
      </w:r>
    </w:p>
    <w:p>
      <w:r>
        <w:t>作者：山东淄博万杰医院，山东省质量认证中心编</w:t>
      </w:r>
    </w:p>
    <w:p>
      <w:r>
        <w:t>出版社：北京：中国标准出版社</w:t>
      </w:r>
    </w:p>
    <w:p>
      <w:r>
        <w:t>出版日期：2000.03</w:t>
      </w:r>
    </w:p>
    <w:p>
      <w:r>
        <w:t>总页数：157</w:t>
      </w:r>
    </w:p>
    <w:p>
      <w:r>
        <w:t>更多请访问教客网: www.jiaokey.com</w:t>
      </w:r>
    </w:p>
    <w:p>
      <w:r>
        <w:t>医疗服务机构质量体系建立与审核探索 评论地址：https://www.jiaokey.com/book/detail/11149923.html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