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书名：1987年中国象棋对局选</w:t>
      </w:r>
    </w:p>
    <w:p>
      <w:r>
        <w:t>作者：丁晓峰等评注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总页数：219</w:t>
      </w:r>
    </w:p>
    <w:p>
      <w:r>
        <w:t>更多请访问教客网: www.jiaokey.com</w:t>
      </w:r>
    </w:p>
    <w:p>
      <w:r>
        <w:t>1987年中国象棋对局选 评论地址：https://www.jiaokey.com/book/detail/11149911.html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