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养耕集</w:t>
      </w:r>
    </w:p>
    <w:p>
      <w:r>
        <w:rPr>
          <w:rFonts w:ascii="宋体" w:hAnsi="宋体" w:eastAsia="宋体"/>
          <w:sz w:val="24"/>
        </w:rPr>
        <w:t>（清）傅述凤著；江西省农业厅中兽医实验所整理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（清）傅述凤著；江西省农业厅中兽医实验所整理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本书出售、求购地址：https://www.jiaokey.com/book/detail/11149877.html</w:t>
      </w:r>
    </w:p>
    <w:p>
      <w:r>
        <w:t>更多相关图书推荐：https://www.jiaokey.com</w:t>
      </w:r>
    </w:p>
    <w:p>
      <w:r>
        <w:t>（清）傅述凤著；江西省农业厅中兽医实验所整理 其他作品：https://www.jiaokey.com/tag/（清）傅述凤著；江西省农业厅中兽医实验所整理.html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关键词搜索：https://www.jiaokey.com/tag/养耕集.html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