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书名：学成归来</w:t>
      </w:r>
    </w:p>
    <w:p>
      <w:r>
        <w:t>作者：欧阳高明主编</w:t>
      </w:r>
    </w:p>
    <w:p>
      <w:r>
        <w:t>出版社：国家科委引进国外智力领导小组办公室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学成归来 评论地址：https://www.jiaokey.com/book/detail/11149805.html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