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书名：徐渭墨迹大观</w:t>
      </w:r>
    </w:p>
    <w:p>
      <w:r>
        <w:t>作者：过大江编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徐渭墨迹大观 评论地址：https://www.jiaokey.com/book/detail/11149795.html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