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修船质量管理</w:t>
      </w:r>
    </w:p>
    <w:p>
      <w:r>
        <w:rPr>
          <w:rFonts w:ascii="宋体" w:hAnsi="宋体" w:eastAsia="宋体"/>
          <w:sz w:val="24"/>
        </w:rPr>
        <w:t>巴鲍特（Бабо，М.Н.）申玉濡译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修船质量管理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巴鲍特（Бабо，М.Н.）申玉濡译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本书出售、求购地址：https://www.jiaokey.com/book/detail/11149791.html</w:t>
      </w:r>
    </w:p>
    <w:p>
      <w:r>
        <w:t>更多相关图书推荐：https://www.jiaokey.com</w:t>
      </w:r>
    </w:p>
    <w:p>
      <w:r>
        <w:t>巴鲍特（Бабо，М.Н.）申玉濡译 其他作品：https://www.jiaokey.com/tag/巴鲍特（Бабо，М.Н.）申玉濡译.html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关键词搜索：https://www.jiaokey.com/tag/修船质量管理.html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