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信息系统的管理、控制与审计</w:t>
      </w:r>
    </w:p>
    <w:p>
      <w:r>
        <w:rPr>
          <w:rFonts w:ascii="宋体" w:hAnsi="宋体" w:eastAsia="宋体"/>
          <w:sz w:val="24"/>
        </w:rPr>
        <w:t>伊恩 A·吉尔霍利著；胡安明等译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信息系统的管理、控制与审计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 A·吉尔霍利著；胡安明等译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本书出售、求购地址：https://www.jiaokey.com/book/detail/11149782.html</w:t>
      </w:r>
    </w:p>
    <w:p>
      <w:r>
        <w:t>更多相关图书推荐：https://www.jiaokey.com</w:t>
      </w:r>
    </w:p>
    <w:p>
      <w:r>
        <w:t>伊恩 A·吉尔霍利著；胡安明等译 其他作品：https://www.jiaokey.com/tag/伊恩 A·吉尔霍利著；胡安明等译.html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关键词搜索：https://www.jiaokey.com/tag/信息系统的管理、控制与审计.html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