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新中国建材工业的创业者</w:t>
      </w:r>
    </w:p>
    <w:p>
      <w:r>
        <w:rPr>
          <w:rFonts w:ascii="宋体" w:hAnsi="宋体" w:eastAsia="宋体"/>
          <w:sz w:val="24"/>
        </w:rPr>
        <w:t>王燕谋主编；《新中国建材工业的创业者》编辑委员会编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新中国建材工业的创业者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王燕谋主编；《新中国建材工业的创业者》编辑委员会编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建筑材料工业-干部(学科: 生平事迹 地点: 中国 年代: 现代) 干部-建筑材料工业(学科: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本书出售、求购地址：https://www.jiaokey.com/book/detail/11149773.html</w:t>
      </w:r>
    </w:p>
    <w:p>
      <w:r>
        <w:t>更多相关图书推荐：https://www.jiaokey.com</w:t>
      </w:r>
    </w:p>
    <w:p>
      <w:r>
        <w:t>王燕谋主编；《新中国建材工业的创业者》编辑委员会编 其他作品：https://www.jiaokey.com/tag/王燕谋主编；《新中国建材工业的创业者》编辑委员会编.html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关键词搜索：https://www.jiaokey.com/tag/建筑材料工业-干部(学科: 生平事迹 地点: 中国 年代: 现代) 干部-建筑材料工业(学科: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