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小型拖拉机驾驶员培训教材</w:t>
      </w:r>
    </w:p>
    <w:p>
      <w:r>
        <w:rPr>
          <w:rFonts w:ascii="宋体" w:hAnsi="宋体" w:eastAsia="宋体"/>
          <w:sz w:val="24"/>
        </w:rPr>
        <w:t>陈汝延，鄂卓茂编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9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小型拖拉机驾驶员培训教材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陈汝延，鄂卓茂编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拖拉机-驾驶员(学科: 教材) 驾驶员-拖拉机(学科: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本书出售、求购地址：https://www.jiaokey.com/book/detail/11149682.html</w:t>
      </w:r>
    </w:p>
    <w:p>
      <w:r>
        <w:t>更多相关图书推荐：https://www.jiaokey.com</w:t>
      </w:r>
    </w:p>
    <w:p>
      <w:r>
        <w:t>陈汝延，鄂卓茂编 其他作品：https://www.jiaokey.com/tag/陈汝延，鄂卓茂编.html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关键词搜索：https://www.jiaokey.com/tag/拖拉机-驾驶员(学科: 教材) 驾驶员-拖拉机(学科: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