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书名：小腿截肢残端疼痛的疗法和义肢</w:t>
      </w:r>
    </w:p>
    <w:p>
      <w:r>
        <w:t>作者：俄罗斯苏维埃联邦社会主义共和国社会保障部义肢和义肢制造中心研究所编；内务部办公厅译</w:t>
      </w:r>
    </w:p>
    <w:p>
      <w:r>
        <w:t>出版社：北京：人民卫生出版社</w:t>
      </w:r>
    </w:p>
    <w:p>
      <w:r>
        <w:t>出版日期：1959.06</w:t>
      </w:r>
    </w:p>
    <w:p>
      <w:r>
        <w:t>总页数：45</w:t>
      </w:r>
    </w:p>
    <w:p>
      <w:r>
        <w:t>更多请访问教客网: www.jiaokey.com</w:t>
      </w:r>
    </w:p>
    <w:p>
      <w:r>
        <w:t>小腿截肢残端疼痛的疗法和义肢 评论地址：https://www.jiaokey.com/book/detail/11149678.html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