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象征派诗人勃留索夫诗选</w:t>
      </w:r>
    </w:p>
    <w:p>
      <w:r>
        <w:rPr>
          <w:rFonts w:ascii="宋体" w:hAnsi="宋体" w:eastAsia="宋体"/>
          <w:sz w:val="24"/>
        </w:rPr>
        <w:t>（苏）&lt;font color=Red&gt;勃&lt;/font&gt;留索夫（Брюсов，В.Я.）著；方圆译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256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96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256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象征派诗人勃留索夫诗选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（苏）&lt;font color=Red&gt;勃&lt;/font&gt;留索夫（Брюсов，В.Я.）著；方圆译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北京:中国文联出版社,1989.05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诗歌(地点:苏联年代:现代)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本书出售、求购地址：https://www.jiaokey.com/book/detail/11149655.html</w:t>
      </w:r>
    </w:p>
    <w:p>
      <w:r>
        <w:t>更多相关图书推荐：https://www.jiaokey.com</w:t>
      </w:r>
    </w:p>
    <w:p>
      <w:r>
        <w:t>（苏）&lt;font color=Red&gt;勃&lt;/font&gt;留索夫（Брюсов，В.Я.）著；方圆译 其他作品：https://www.jiaokey.com/tag/（苏）&lt;font color=Red&gt;勃&lt;/font&gt;留索夫（Брюсов，В.Я.）著；方圆译.html</w:t>
      </w:r>
    </w:p>
    <w:p>
      <w:r>
        <w:t>北京:中国文联出版社,1989.05 出版图书：https://www.jiaokey.com/tag/北京:中国文联出版社,1989.05.html</w:t>
      </w:r>
    </w:p>
    <w:p>
      <w:r>
        <w:t>关键词搜索：https://www.jiaokey.com/tag/诗歌(地点:苏联年代:现代).html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