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香魔艳女血问令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香魔艳女血问令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本书出售、求购地址：https://www.jiaokey.com/book/detail/11149640.html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关键词搜索：https://www.jiaokey.com/tag/香魔艳女血问令.html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