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书名：线性代数习题精选</w:t>
      </w:r>
    </w:p>
    <w:p>
      <w:r>
        <w:t>作者：朱传喜，刘二根主编</w:t>
      </w:r>
    </w:p>
    <w:p>
      <w:r>
        <w:t>出版社：南昌：江西高校出版社</w:t>
      </w:r>
    </w:p>
    <w:p>
      <w:r>
        <w:t>出版日期：1999.12</w:t>
      </w:r>
    </w:p>
    <w:p>
      <w:r>
        <w:t>总页数：138</w:t>
      </w:r>
    </w:p>
    <w:p>
      <w:r>
        <w:t>更多请访问教客网: www.jiaokey.com</w:t>
      </w:r>
    </w:p>
    <w:p>
      <w:r>
        <w:t>线性代数习题精选 评论地址：https://www.jiaokey.com/book/detail/11149613.html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