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现代企业机构形象设计博览：CI经典战略 上、下</w:t>
      </w:r>
    </w:p>
    <w:p>
      <w:r>
        <w:rPr>
          <w:rFonts w:ascii="宋体" w:hAnsi="宋体" w:eastAsia="宋体"/>
          <w:sz w:val="24"/>
        </w:rPr>
        <w:t>刘静宇，刘心武主编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现代企业机构形象设计博览：CI经典战略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刘静宇，刘心武主编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本书出售、求购地址：https://www.jiaokey.com/book/detail/11149575.html</w:t>
      </w:r>
    </w:p>
    <w:p>
      <w:r>
        <w:t>更多相关图书推荐：https://www.jiaokey.com</w:t>
      </w:r>
    </w:p>
    <w:p>
      <w:r>
        <w:t>刘静宇，刘心武主编 其他作品：https://www.jiaokey.com/tag/刘静宇，刘心武主编.html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关键词搜索：https://www.jiaokey.com/tag/现代企业机构形象设计博览：CI经典战略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