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吸引人潮  畅销货品的商店：销售行为术图解</w:t>
      </w:r>
    </w:p>
    <w:p>
      <w:r>
        <w:rPr>
          <w:rFonts w:ascii="宋体" w:hAnsi="宋体" w:eastAsia="宋体"/>
          <w:sz w:val="24"/>
        </w:rPr>
        <w:t>马渊哲，南条慧著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吸引人潮  畅销货品的商店：销售行为术图解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马渊哲，南条慧著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本书出售、求购地址：https://www.jiaokey.com/book/detail/11149527.html</w:t>
      </w:r>
    </w:p>
    <w:p>
      <w:r>
        <w:t>更多相关图书推荐：https://www.jiaokey.com</w:t>
      </w:r>
    </w:p>
    <w:p>
      <w:r>
        <w:t>马渊哲，南条慧著 其他作品：https://www.jiaokey.com/tag/马渊哲，南条慧著.html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关键词搜索：https://www.jiaokey.com/tag/吸引人潮  畅销货品的商店：销售行为术图解.html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