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吴达洛夫养路法</w:t>
      </w:r>
    </w:p>
    <w:p>
      <w:r>
        <w:rPr>
          <w:rFonts w:ascii="宋体" w:hAnsi="宋体" w:eastAsia="宋体"/>
          <w:sz w:val="24"/>
        </w:rPr>
        <w:t>（苏）托尔马佐夫（В.И.Толмазов）等撰；关瑞谷译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吴达洛夫养路法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（苏）托尔马佐夫（В.И.Толмазов）等撰；关瑞谷译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铁路养护(学科: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本书出售、求购地址：https://www.jiaokey.com/book/detail/11149478.html</w:t>
      </w:r>
    </w:p>
    <w:p>
      <w:r>
        <w:t>更多相关图书推荐：https://www.jiaokey.com</w:t>
      </w:r>
    </w:p>
    <w:p>
      <w:r>
        <w:t>（苏）托尔马佐夫（В.И.Толмазов）等撰；关瑞谷译 其他作品：https://www.jiaokey.com/tag/（苏）托尔马佐夫（В.И.Толмазов）等撰；关瑞谷译.html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关键词搜索：https://www.jiaokey.com/tag/铁路养护(学科: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