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书名：无扭曲模型法</w:t>
      </w:r>
    </w:p>
    <w:p>
      <w:r>
        <w:t>作者:（苏）罗曼诺夫斯基（Г.В.Романовский）著；张鸿珍译</w:t>
      </w:r>
    </w:p>
    <w:p>
      <w:r>
        <w:t>出版社:北京：测绘出版社</w:t>
      </w:r>
    </w:p>
    <w:p>
      <w:r>
        <w:t>出版日期：1956.05</w:t>
      </w:r>
    </w:p>
    <w:p>
      <w:r>
        <w:t>总页数：109</w:t>
      </w:r>
    </w:p>
    <w:p>
      <w:r>
        <w:t>更多请访问教客网:www.jiaokey.com</w:t>
      </w:r>
    </w:p>
    <w:p>
      <w:r>
        <w:t>无扭曲模型法评论地址：https://www.jiaokey.com/book/detail/11149468.html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