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书名：我在福音岛的童年-卡尔·尼尔森自传</w:t>
      </w:r>
    </w:p>
    <w:p>
      <w:r>
        <w:t>作者：（丹麦）卡尔·尼尔森著；王依依译</w:t>
      </w:r>
    </w:p>
    <w:p>
      <w:r>
        <w:t>出版社：长沙：湖南教育出版社</w:t>
      </w:r>
    </w:p>
    <w:p>
      <w:r>
        <w:t>出版日期：1990.04</w:t>
      </w:r>
    </w:p>
    <w:p>
      <w:r>
        <w:t>总页数：186</w:t>
      </w:r>
    </w:p>
    <w:p>
      <w:r>
        <w:t>更多请访问教客网: www.jiaokey.com</w:t>
      </w:r>
    </w:p>
    <w:p>
      <w:r>
        <w:t>我在福音岛的童年-卡尔·尼尔森自传 评论地址：https://www.jiaokey.com/book/detail/11149462.html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