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我们是怎样修筑公路隧道的</w:t>
      </w:r>
    </w:p>
    <w:p>
      <w:r>
        <w:rPr>
          <w:rFonts w:ascii="宋体" w:hAnsi="宋体" w:eastAsia="宋体"/>
          <w:sz w:val="24"/>
        </w:rPr>
        <w:t>辉县“愚公移山”专业队编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我们是怎样修筑公路隧道的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辉县“愚公移山”专业队编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本书出售、求购地址：https://www.jiaokey.com/book/detail/11149459.html</w:t>
      </w:r>
    </w:p>
    <w:p>
      <w:r>
        <w:t>更多相关图书推荐：https://www.jiaokey.com</w:t>
      </w:r>
    </w:p>
    <w:p>
      <w:r>
        <w:t>辉县“愚公移山”专业队编 其他作品：https://www.jiaokey.com/tag/辉县“愚公移山”专业队编.html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关键词搜索：https://www.jiaokey.com/tag/我们是怎样修筑公路隧道的.html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