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书名：我把母校告上法庭  一个女孩刚刚经历的故事</w:t>
      </w:r>
    </w:p>
    <w:p>
      <w:r>
        <w:t>作者：余亭亭著</w:t>
      </w:r>
    </w:p>
    <w:p>
      <w:r>
        <w:t>出版社：北京:中国文联出版公司,2001.01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我把母校告上法庭  一个女孩刚刚经历的故事 评论地址：https://www.jiaokey.com/book/detail/11149452.html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