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文征明行书习字帖  旁注楷书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文征明行书习字帖  旁注楷书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本书出售、求购地址：https://www.jiaokey.com/book/detail/11149449.html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北京：中国书店 出版图书：https://www.jiaokey.com/tag/北京：中国书店.html</w:t>
      </w:r>
    </w:p>
    <w:p>
      <w:r>
        <w:t>关键词搜索：https://www.jiaokey.com/tag/文征明行书习字帖  旁注楷书.html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