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书名：卫生信息管理概论</w:t>
      </w:r>
    </w:p>
    <w:p>
      <w:r>
        <w:t>作者：罗爱静，李后卿主编</w:t>
      </w:r>
    </w:p>
    <w:p>
      <w:r>
        <w:t>出版社：北京：科学出版社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卫生信息管理概论 评论地址：https://www.jiaokey.com/book/detail/11149428.html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