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伟大祖国的长江航运事业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伟大祖国的长江航运事业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本书出售、求购地址：https://www.jiaokey.com/book/detail/11149419.html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关键词搜索：https://www.jiaokey.com/tag/伟大祖国的长江航运事业.html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