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  初级读物合订本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  初级读物合订本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本书出售、求购地址：https://www.jiaokey.com/book/detail/11149398.html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  初级读物合订本.html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