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外照射放射防护中使用的换算系数  国际放射防护委员会和国际辐射单位与测量委员会联合工作组报告</w:t>
      </w:r>
    </w:p>
    <w:p>
      <w:r>
        <w:rPr>
          <w:rFonts w:ascii="宋体" w:hAnsi="宋体" w:eastAsia="宋体"/>
          <w:sz w:val="24"/>
        </w:rPr>
        <w:t>（国际放射防护委员会（ICRP）编） 陈丽姝，柴政文译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外照射放射防护中使用的换算系数  国际放射防护委员会和国际辐射单位与测量委员会联合工作组报告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（国际放射防护委员会（ICRP）编） 陈丽姝，柴政文译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本书出售、求购地址：https://www.jiaokey.com/book/detail/11149359.html</w:t>
      </w:r>
    </w:p>
    <w:p>
      <w:r>
        <w:t>更多相关图书推荐：https://www.jiaokey.com</w:t>
      </w:r>
    </w:p>
    <w:p>
      <w:r>
        <w:t>（国际放射防护委员会（ICRP）编） 陈丽姝，柴政文译 其他作品：https://www.jiaokey.com/tag/（国际放射防护委员会（ICRP）编） 陈丽姝，柴政文译.html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关键词搜索：https://www.jiaokey.com/tag/外照射放射防护中使用的换算系数  国际放射防护委员会和国际辐射单位与测量委员会联合工作组报告.html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