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拖拉机和谷物联合收割机的技术诊断</w:t>
      </w:r>
    </w:p>
    <w:p>
      <w:r>
        <w:rPr>
          <w:rFonts w:ascii="宋体" w:hAnsi="宋体" w:eastAsia="宋体"/>
          <w:sz w:val="24"/>
        </w:rPr>
        <w:t>（苏）米赫林（В.М.Михлин）主编；董炎义译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拖拉机和谷物联合收割机的技术诊断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（苏）米赫林（В.М.Михлин）主编；董炎义译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拖拉机(学科: 故障诊断) 谷物收获机具(学科: 故障诊断)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本书出售、求购地址：https://www.jiaokey.com/book/detail/11149320.html</w:t>
      </w:r>
    </w:p>
    <w:p>
      <w:r>
        <w:t>更多相关图书推荐：https://www.jiaokey.com</w:t>
      </w:r>
    </w:p>
    <w:p>
      <w:r>
        <w:t>（苏）米赫林（В.М.Михлин）主编；董炎义译 其他作品：https://www.jiaokey.com/tag/（苏）米赫林（В.М.Михлин）主编；董炎义译.html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关键词搜索：https://www.jiaokey.com/tag/拖拉机(学科: 故障诊断) 谷物收获机具(学科: 故障诊断).html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