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书名：托马斯·赫尔佐格  中英文本  建筑+技术</w:t>
      </w:r>
    </w:p>
    <w:p>
      <w:r>
        <w:t>作者：（德）英格伯格·弗拉格（Ingeborg Flagge）等编；李保峰译</w:t>
      </w:r>
    </w:p>
    <w:p>
      <w:r>
        <w:t>出版社：北京:中国建筑工业出版社,2003.08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托马斯·赫尔佐格  中英文本  建筑+技术 评论地址：https://www.jiaokey.com/book/detail/11149315.html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