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图像处理、分析与机器视觉  中文版</w:t>
      </w:r>
    </w:p>
    <w:p>
      <w:r>
        <w:rPr>
          <w:rFonts w:ascii="宋体" w:hAnsi="宋体" w:eastAsia="宋体"/>
          <w:sz w:val="24"/>
        </w:rPr>
        <w:t>Milan Sonka等著；艾海舟，武勃等译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图像处理、分析与机器视觉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Sonka等著；艾海舟，武勃等译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本书出售、求购地址：https://www.jiaokey.com/book/detail/11149297.html</w:t>
      </w:r>
    </w:p>
    <w:p>
      <w:r>
        <w:t>更多相关图书推荐：https://www.jiaokey.com</w:t>
      </w:r>
    </w:p>
    <w:p>
      <w:r>
        <w:t>Milan Sonka等著；艾海舟，武勃等译 其他作品：https://www.jiaokey.com/tag/Milan Sonka等著；艾海舟，武勃等译.html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关键词搜索：https://www.jiaokey.com/tag/图像处理、分析与机器视觉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