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书名：图论及其算法</w:t>
      </w:r>
    </w:p>
    <w:p>
      <w:r>
        <w:t>作者：殷剑宏，吴开亚编著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总页数：285</w:t>
      </w:r>
    </w:p>
    <w:p>
      <w:r>
        <w:t>更多请访问教客网: www.jiaokey.com</w:t>
      </w:r>
    </w:p>
    <w:p>
      <w:r>
        <w:t>图论及其算法 评论地址：https://www.jiaokey.com/book/detail/11149285.html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