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铁道线路大修综合流水作业法</w:t>
      </w:r>
    </w:p>
    <w:p>
      <w:r>
        <w:rPr>
          <w:rFonts w:ascii="宋体" w:hAnsi="宋体" w:eastAsia="宋体"/>
          <w:sz w:val="24"/>
        </w:rPr>
        <w:t>（苏）加拉斯（И.И.Галас），（苏）利亚普诺夫里雅普诺夫（А.И.Ляпунов）著；熊大道译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92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铁道线路大修综合流水作业法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（苏）加拉斯（И.И.Галас），（苏）利亚普诺夫里雅普诺夫（А.И.Ляпунов）著；熊大道译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铁路(学科: 维修)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本书出售、求购地址：https://www.jiaokey.com/book/detail/11149231.html</w:t>
      </w:r>
    </w:p>
    <w:p>
      <w:r>
        <w:t>更多相关图书推荐：https://www.jiaokey.com</w:t>
      </w:r>
    </w:p>
    <w:p>
      <w:r>
        <w:t>（苏）加拉斯（И.И.Галас），（苏）利亚普诺夫里雅普诺夫（А.И.Ляпунов）著；熊大道译 其他作品：https://www.jiaokey.com/tag/（苏）加拉斯（И.И.Галас），（苏）利亚普诺夫里雅普诺夫（А.И.Ляпунов）著；熊大道译.html</w:t>
      </w:r>
    </w:p>
    <w:p>
      <w:r>
        <w:t>人民铁道出版社 出版图书：https://www.jiaokey.com/tag/人民铁道出版社.html</w:t>
      </w:r>
    </w:p>
    <w:p>
      <w:r>
        <w:t>关键词搜索：https://www.jiaokey.com/tag/铁路(学科: 维修).html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