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书名：体育实用测量学</w:t>
      </w:r>
    </w:p>
    <w:p>
      <w:r>
        <w:t>作者：（美）R.麦克吉，H.M.巴罗，K.A.瑞特希著</w:t>
      </w:r>
    </w:p>
    <w:p>
      <w:r>
        <w:t>出版社：</w:t>
      </w:r>
    </w:p>
    <w:p>
      <w:r>
        <w:t>出版日期：1993.06</w:t>
      </w:r>
    </w:p>
    <w:p>
      <w:r>
        <w:t>总页数：236</w:t>
      </w:r>
    </w:p>
    <w:p>
      <w:r>
        <w:t>更多请访问教客网: www.jiaokey.com</w:t>
      </w:r>
    </w:p>
    <w:p>
      <w:r>
        <w:t>体育实用测量学 评论地址：https://www.jiaokey.com/book/detail/11149202.html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