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书名：体育疗法漫谈：南给中、老年人和慢性病者</w:t>
      </w:r>
    </w:p>
    <w:p>
      <w:r>
        <w:t>作者：广州市岭头疗养院渠永汉编著</w:t>
      </w:r>
    </w:p>
    <w:p>
      <w:r>
        <w:t>出版社：广州：广东科技出版社</w:t>
      </w:r>
    </w:p>
    <w:p>
      <w:r>
        <w:t>出版日期：1983.08</w:t>
      </w:r>
    </w:p>
    <w:p>
      <w:r>
        <w:t>总页数：177</w:t>
      </w:r>
    </w:p>
    <w:p>
      <w:r>
        <w:t>更多请访问教客网: www.jiaokey.com</w:t>
      </w:r>
    </w:p>
    <w:p>
      <w:r>
        <w:t>体育疗法漫谈：南给中、老年人和慢性病者 评论地址：https://www.jiaokey.com/book/detail/11149201.html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