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</w:t>
      </w:r>
    </w:p>
    <w:p>
      <w:r>
        <w:t>作者：（美）苏珊·桑塔格（Susan Sontag）著；艾红华，毛建雄译</w:t>
      </w:r>
    </w:p>
    <w:p>
      <w:r>
        <w:t>出版社：长沙：湖南美术出版社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论摄影 评论地址：https://www.jiaokey.com/book/detail/11149136.html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