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苏联南方铁路冻结采冰经验</w:t>
      </w:r>
    </w:p>
    <w:p>
      <w:r>
        <w:rPr>
          <w:rFonts w:ascii="宋体" w:hAnsi="宋体" w:eastAsia="宋体"/>
          <w:sz w:val="24"/>
        </w:rPr>
        <w:t>（苏）斯切柏诺夫（В.В.Степанов）著；程开骝译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苏联南方铁路冻结采冰经验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（苏）斯切柏诺夫（В.В.Степанов）著；程开骝译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护道(铁路)-冰害(学科: 防治 学科: 经验 地点: 苏联) 冰害-护道(铁路(学科: 防治 学科: 经验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本书出售、求购地址：https://www.jiaokey.com/book/detail/11149127.html</w:t>
      </w:r>
    </w:p>
    <w:p>
      <w:r>
        <w:t>更多相关图书推荐：https://www.jiaokey.com</w:t>
      </w:r>
    </w:p>
    <w:p>
      <w:r>
        <w:t>（苏）斯切柏诺夫（В.В.Степанов）著；程开骝译 其他作品：https://www.jiaokey.com/tag/（苏）斯切柏诺夫（В.В.Степанов）著；程开骝译.html</w:t>
      </w:r>
    </w:p>
    <w:p>
      <w:r>
        <w:t>人民铁道出版社 出版图书：https://www.jiaokey.com/tag/人民铁道出版社.html</w:t>
      </w:r>
    </w:p>
    <w:p>
      <w:r>
        <w:t>关键词搜索：https://www.jiaokey.com/tag/护道(铁路)-冰害(学科: 防治 学科: 经验 地点: 苏联) 冰害-护道(铁路(学科: 防治 学科: 经验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