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苏联列宾美术学院素描教程</w:t>
      </w:r>
    </w:p>
    <w:p>
      <w:r>
        <w:rPr>
          <w:rFonts w:ascii="宋体" w:hAnsi="宋体" w:eastAsia="宋体"/>
          <w:sz w:val="24"/>
        </w:rPr>
        <w:t>（苏）贝洛鸟索夫等著；曹春生译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苏联列宾美术学院素描教程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（苏）贝洛鸟索夫等著；曹春生译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本书出售、求购地址：https://www.jiaokey.com/book/detail/11149126.html</w:t>
      </w:r>
    </w:p>
    <w:p>
      <w:r>
        <w:t>更多相关图书推荐：https://www.jiaokey.com</w:t>
      </w:r>
    </w:p>
    <w:p>
      <w:r>
        <w:t>（苏）贝洛鸟索夫等著；曹春生译 其他作品：https://www.jiaokey.com/tag/（苏）贝洛鸟索夫等著；曹春生译.html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关键词搜索：https://www.jiaokey.com/tag/苏联列宾美术学院素描教程.html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