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书名：苏联科学院技术科学学部土力学  委员会致四届国际土力学及基础工程会议论文集</w:t>
      </w:r>
    </w:p>
    <w:p>
      <w:r>
        <w:t>作者：（苏）崔托维奇，Н.А.编；宝宜译</w:t>
      </w:r>
    </w:p>
    <w:p>
      <w:r>
        <w:t>出版社：北京：地质出版社</w:t>
      </w:r>
    </w:p>
    <w:p>
      <w:r>
        <w:t>出版日期：1959.08</w:t>
      </w:r>
    </w:p>
    <w:p>
      <w:r>
        <w:t>总页数：265</w:t>
      </w:r>
    </w:p>
    <w:p>
      <w:r>
        <w:t>更多请访问教客网: www.jiaokey.com</w:t>
      </w:r>
    </w:p>
    <w:p>
      <w:r>
        <w:t>苏联科学院技术科学学部土力学  委员会致四届国际土力学及基础工程会议论文集 评论地址：https://www.jiaokey.com/book/detail/11149125.html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