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四季垂钓-溪钓  海钓  川钓不同季节的垂钓秘诀</w:t>
      </w:r>
    </w:p>
    <w:p>
      <w:r>
        <w:rPr>
          <w:rFonts w:ascii="宋体" w:hAnsi="宋体" w:eastAsia="宋体"/>
          <w:sz w:val="24"/>
        </w:rPr>
        <w:t>孙青，白雁，钓朋会编译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四季垂钓-溪钓  海钓  川钓不同季节的垂钓秘诀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孙青，白雁，钓朋会编译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本书出售、求购地址：https://www.jiaokey.com/book/detail/11149104.html</w:t>
      </w:r>
    </w:p>
    <w:p>
      <w:r>
        <w:t>更多相关图书推荐：https://www.jiaokey.com</w:t>
      </w:r>
    </w:p>
    <w:p>
      <w:r>
        <w:t>孙青，白雁，钓朋会编译 其他作品：https://www.jiaokey.com/tag/孙青，白雁，钓朋会编译.html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关键词搜索：https://www.jiaokey.com/tag/四季垂钓-溪钓  海钓  川钓不同季节的垂钓秘诀.html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