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税收工作文献汇编  1978-1992年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税收工作文献汇编  1978-1992年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本书出售、求购地址：https://www.jiaokey.com/book/detail/11149088.html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关键词搜索：https://www.jiaokey.com/tag/税收工作文献汇编  1978-1992年.html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