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书名：水工建筑物下游消能问题  1955年水工试验研究会议学术讨论文件选集</w:t>
      </w:r>
    </w:p>
    <w:p>
      <w:r>
        <w:t>作者：中华人民共和国水利部教育司编</w:t>
      </w:r>
    </w:p>
    <w:p>
      <w:r>
        <w:t>出版社：水利出版社</w:t>
      </w:r>
    </w:p>
    <w:p>
      <w:r>
        <w:t>出版日期：1956.11</w:t>
      </w:r>
    </w:p>
    <w:p>
      <w:r>
        <w:t>总页数：144</w:t>
      </w:r>
    </w:p>
    <w:p>
      <w:r>
        <w:t>更多请访问教客网: www.jiaokey.com</w:t>
      </w:r>
    </w:p>
    <w:p>
      <w:r>
        <w:t>水工建筑物下游消能问题  1955年水工试验研究会议学术讨论文件选集 评论地址：https://www.jiaokey.com/book/detail/11149055.html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