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作者：（英）里奇蒙，（英）利特尔约翰斯著；张隆基译</w:t>
      </w:r>
    </w:p>
    <w:p>
      <w:r>
        <w:t>出版社：天津：天津人民美术出版社</w:t>
      </w:r>
    </w:p>
    <w:p>
      <w:r>
        <w:t>出版日期：1980.01</w:t>
      </w:r>
    </w:p>
    <w:p>
      <w:r>
        <w:t>总页数：139</w:t>
      </w:r>
    </w:p>
    <w:p>
      <w:r>
        <w:t>更多请访问教客网: www.jiaokey.com</w:t>
      </w:r>
    </w:p>
    <w:p>
      <w:r>
        <w:t>水彩画技法 评论地址：https://www.jiaokey.com/book/detail/11149046.html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