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书名：树木生态与养护</w:t>
      </w:r>
    </w:p>
    <w:p>
      <w:r>
        <w:t>作者：（联邦德国）贝尔纳茨克（Bernatzky，A）著；陈自新，许慈安译</w:t>
      </w:r>
    </w:p>
    <w:p>
      <w:r>
        <w:t>出版社：北京：中国建筑工业出版社</w:t>
      </w:r>
    </w:p>
    <w:p>
      <w:r>
        <w:t>出版日期：1987.06</w:t>
      </w:r>
    </w:p>
    <w:p>
      <w:r>
        <w:t>总页数：264</w:t>
      </w:r>
    </w:p>
    <w:p>
      <w:r>
        <w:t>更多请访问教客网: www.jiaokey.com</w:t>
      </w:r>
    </w:p>
    <w:p>
      <w:r>
        <w:t>树木生态与养护 评论地址：https://www.jiaokey.com/book/detail/11149032.html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