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书名：书法环境-类型学  书法史的理论与方法</w:t>
      </w:r>
    </w:p>
    <w:p>
      <w:r>
        <w:t>作者：赖非著</w:t>
      </w:r>
    </w:p>
    <w:p>
      <w:r>
        <w:t>出版社：北京：文物出版社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书法环境-类型学  书法史的理论与方法 评论地址：https://www.jiaokey.com/book/detail/11149020.html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