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  1814-1875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  1814-1875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本书出售、求购地址：https://www.jiaokey.com/book/detail/11148942.html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关键词搜索：https://www.jiaokey.com/tag/米勒  1814-1875.html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