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书名：世界大师素描  2</w:t>
      </w:r>
    </w:p>
    <w:p>
      <w:r>
        <w:t>作者：庞开立，阎义春编著</w:t>
      </w:r>
    </w:p>
    <w:p>
      <w:r>
        <w:t>出版社：沈阳：辽宁美术出版社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世界大师素描  2 评论地址：https://www.jiaokey.com/book/detail/11148912.html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