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食物中放射性核素容许值  由大规模辐射事故造成广泛污染后的实用指南</w:t>
      </w:r>
    </w:p>
    <w:p>
      <w:r>
        <w:rPr>
          <w:rFonts w:ascii="宋体" w:hAnsi="宋体" w:eastAsia="宋体"/>
          <w:sz w:val="24"/>
        </w:rPr>
        <w:t>世界卫生组织编；刘文魁等译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食物中放射性核素容许值  由大规模辐射事故造成广泛污染后的实用指南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世界卫生组织编；刘文魁等译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本书出售、求购地址：https://www.jiaokey.com/book/detail/11148904.html</w:t>
      </w:r>
    </w:p>
    <w:p>
      <w:r>
        <w:t>更多相关图书推荐：https://www.jiaokey.com</w:t>
      </w:r>
    </w:p>
    <w:p>
      <w:r>
        <w:t>世界卫生组织编；刘文魁等译 其他作品：https://www.jiaokey.com/tag/世界卫生组织编；刘文魁等译.html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关键词搜索：https://www.jiaokey.com/tag/食物中放射性核素容许值  由大规模辐射事故造成广泛污染后的实用指南.html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